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Nspire365 Couponing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Richmond Times Dispatch    </w:t>
      </w:r>
      <w:r>
        <w:t xml:space="preserve">   Washington Post    </w:t>
      </w:r>
      <w:r>
        <w:t xml:space="preserve">   Freebies    </w:t>
      </w:r>
      <w:r>
        <w:t xml:space="preserve">   Discount    </w:t>
      </w:r>
      <w:r>
        <w:t xml:space="preserve">   Stockpile    </w:t>
      </w:r>
      <w:r>
        <w:t xml:space="preserve">   Savings    </w:t>
      </w:r>
      <w:r>
        <w:t xml:space="preserve">   Loyalty Club    </w:t>
      </w:r>
      <w:r>
        <w:t xml:space="preserve">   Rewards    </w:t>
      </w:r>
      <w:r>
        <w:t xml:space="preserve">   Coupon Policy    </w:t>
      </w:r>
      <w:r>
        <w:t xml:space="preserve">   Budget    </w:t>
      </w:r>
      <w:r>
        <w:t xml:space="preserve">   Price Match    </w:t>
      </w:r>
      <w:r>
        <w:t xml:space="preserve">   Coupon    </w:t>
      </w:r>
      <w:r>
        <w:t xml:space="preserve">   Sunday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Nspire365 Couponing Word Search</dc:title>
  <dcterms:created xsi:type="dcterms:W3CDTF">2021-10-11T13:28:35Z</dcterms:created>
  <dcterms:modified xsi:type="dcterms:W3CDTF">2021-10-11T13:28:35Z</dcterms:modified>
</cp:coreProperties>
</file>