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Ntsiri Easter 2016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tortoises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guinea fowl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honey-badger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goshawks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hippo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owls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squirrels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beetles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mosquitos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mongooses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locust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woodpeckers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cheetah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snakes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impala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vultures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starlings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wildebeest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wild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porcupines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scorpions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terrapins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leopard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rhino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caterpillars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zebra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jackal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buffalo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lizards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cockroaches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giraffe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Ntsiri Easter 2016 1</dc:title>
  <dcterms:created xsi:type="dcterms:W3CDTF">2021-10-11T13:28:43Z</dcterms:created>
  <dcterms:modified xsi:type="dcterms:W3CDTF">2021-10-11T13:28:43Z</dcterms:modified>
</cp:coreProperties>
</file>