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NuDay ~ Foods U Need More 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tomato    </w:t>
      </w:r>
      <w:r>
        <w:t xml:space="preserve">   yam    </w:t>
      </w:r>
      <w:r>
        <w:t xml:space="preserve">   tofu    </w:t>
      </w:r>
      <w:r>
        <w:t xml:space="preserve">   squash    </w:t>
      </w:r>
      <w:r>
        <w:t xml:space="preserve">   spinach    </w:t>
      </w:r>
      <w:r>
        <w:t xml:space="preserve">   salmon    </w:t>
      </w:r>
      <w:r>
        <w:t xml:space="preserve">   salad    </w:t>
      </w:r>
      <w:r>
        <w:t xml:space="preserve">   rye    </w:t>
      </w:r>
      <w:r>
        <w:t xml:space="preserve">   rice    </w:t>
      </w:r>
      <w:r>
        <w:t xml:space="preserve">   raisin    </w:t>
      </w:r>
      <w:r>
        <w:t xml:space="preserve">   radish    </w:t>
      </w:r>
      <w:r>
        <w:t xml:space="preserve">   potato    </w:t>
      </w:r>
      <w:r>
        <w:t xml:space="preserve">   pickle    </w:t>
      </w:r>
      <w:r>
        <w:t xml:space="preserve">   peas    </w:t>
      </w:r>
      <w:r>
        <w:t xml:space="preserve">   pear    </w:t>
      </w:r>
      <w:r>
        <w:t xml:space="preserve">   peach    </w:t>
      </w:r>
      <w:r>
        <w:t xml:space="preserve">   orange    </w:t>
      </w:r>
      <w:r>
        <w:t xml:space="preserve">   onion    </w:t>
      </w:r>
      <w:r>
        <w:t xml:space="preserve">   okra    </w:t>
      </w:r>
      <w:r>
        <w:t xml:space="preserve">   oats    </w:t>
      </w:r>
      <w:r>
        <w:t xml:space="preserve">   mushroom    </w:t>
      </w:r>
      <w:r>
        <w:t xml:space="preserve">   melon    </w:t>
      </w:r>
      <w:r>
        <w:t xml:space="preserve">   lettuce    </w:t>
      </w:r>
      <w:r>
        <w:t xml:space="preserve">   lentils    </w:t>
      </w:r>
      <w:r>
        <w:t xml:space="preserve">   lemon    </w:t>
      </w:r>
      <w:r>
        <w:t xml:space="preserve">   kale    </w:t>
      </w:r>
      <w:r>
        <w:t xml:space="preserve">   greens    </w:t>
      </w:r>
      <w:r>
        <w:t xml:space="preserve">   garlic    </w:t>
      </w:r>
      <w:r>
        <w:t xml:space="preserve">   flax    </w:t>
      </w:r>
      <w:r>
        <w:t xml:space="preserve">   fruit    </w:t>
      </w:r>
      <w:r>
        <w:t xml:space="preserve">   fish    </w:t>
      </w:r>
      <w:r>
        <w:t xml:space="preserve">   cucumber    </w:t>
      </w:r>
      <w:r>
        <w:t xml:space="preserve">   corn    </w:t>
      </w:r>
      <w:r>
        <w:t xml:space="preserve">   cabbage    </w:t>
      </w:r>
      <w:r>
        <w:t xml:space="preserve">   butter    </w:t>
      </w:r>
      <w:r>
        <w:t xml:space="preserve">   biscuit    </w:t>
      </w:r>
      <w:r>
        <w:t xml:space="preserve">   berry    </w:t>
      </w:r>
      <w:r>
        <w:t xml:space="preserve">   beet    </w:t>
      </w:r>
      <w:r>
        <w:t xml:space="preserve">   banana    </w:t>
      </w:r>
      <w:r>
        <w:t xml:space="preserve">   avocado    </w:t>
      </w:r>
      <w:r>
        <w:t xml:space="preserve">   asparagus    </w:t>
      </w:r>
      <w:r>
        <w:t xml:space="preserve">   artichoke    </w:t>
      </w:r>
      <w:r>
        <w:t xml:space="preserve">   apricot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NuDay ~ Foods U Need More Of</dc:title>
  <dcterms:created xsi:type="dcterms:W3CDTF">2021-10-11T13:30:03Z</dcterms:created>
  <dcterms:modified xsi:type="dcterms:W3CDTF">2021-10-11T13:30:03Z</dcterms:modified>
</cp:coreProperties>
</file>