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 Phi Chi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YELLOW FOLDER    </w:t>
      </w:r>
      <w:r>
        <w:t xml:space="preserve">   TEAMWORK    </w:t>
      </w:r>
      <w:r>
        <w:t xml:space="preserve">   SORORITY    </w:t>
      </w:r>
      <w:r>
        <w:t xml:space="preserve">   SUCCESS    </w:t>
      </w:r>
      <w:r>
        <w:t xml:space="preserve">   SISTER    </w:t>
      </w:r>
      <w:r>
        <w:t xml:space="preserve">   SILVER    </w:t>
      </w:r>
      <w:r>
        <w:t xml:space="preserve">   SEVEN POINTED STAR    </w:t>
      </w:r>
      <w:r>
        <w:t xml:space="preserve">   ROAL CROWN    </w:t>
      </w:r>
      <w:r>
        <w:t xml:space="preserve">   ALPHA ZETA    </w:t>
      </w:r>
      <w:r>
        <w:t xml:space="preserve">   PNM CLASS    </w:t>
      </w:r>
      <w:r>
        <w:t xml:space="preserve">   PINS    </w:t>
      </w:r>
      <w:r>
        <w:t xml:space="preserve">   PHOENIX    </w:t>
      </w:r>
      <w:r>
        <w:t xml:space="preserve">   NO ALCOHOL    </w:t>
      </w:r>
      <w:r>
        <w:t xml:space="preserve">   LLS SOCIETY    </w:t>
      </w:r>
      <w:r>
        <w:t xml:space="preserve">   LEADERSHIP    </w:t>
      </w:r>
      <w:r>
        <w:t xml:space="preserve">   INDIAN BLUE PURPLE ORCHID    </w:t>
      </w:r>
      <w:r>
        <w:t xml:space="preserve">   INITIATION    </w:t>
      </w:r>
      <w:r>
        <w:t xml:space="preserve">   HIGHER EDUCATION    </w:t>
      </w:r>
      <w:r>
        <w:t xml:space="preserve">   ANTI HAZING    </w:t>
      </w:r>
      <w:r>
        <w:t xml:space="preserve">   GREEK WEEK    </w:t>
      </w:r>
      <w:r>
        <w:t xml:space="preserve">   GREEK    </w:t>
      </w:r>
      <w:r>
        <w:t xml:space="preserve">   FUNDRAISER    </w:t>
      </w:r>
      <w:r>
        <w:t xml:space="preserve">   FRATERNITY    </w:t>
      </w:r>
      <w:r>
        <w:t xml:space="preserve">   DIVERSITY    </w:t>
      </w:r>
      <w:r>
        <w:t xml:space="preserve">   CROSS OVER    </w:t>
      </w:r>
      <w:r>
        <w:t xml:space="preserve">   CONTRIBUTION    </w:t>
      </w:r>
      <w:r>
        <w:t xml:space="preserve">   COMMUNITY SERVICE    </w:t>
      </w:r>
      <w:r>
        <w:t xml:space="preserve">   BANQUET    </w:t>
      </w:r>
      <w:r>
        <w:t xml:space="preserve">   ALPHA CHAPTER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Phi Chi </dc:title>
  <dcterms:created xsi:type="dcterms:W3CDTF">2021-10-12T14:40:36Z</dcterms:created>
  <dcterms:modified xsi:type="dcterms:W3CDTF">2021-10-12T14:40:36Z</dcterms:modified>
</cp:coreProperties>
</file>