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Axums    </w:t>
      </w:r>
      <w:r>
        <w:t xml:space="preserve">   Civilization    </w:t>
      </w:r>
      <w:r>
        <w:t xml:space="preserve">   Economics    </w:t>
      </w:r>
      <w:r>
        <w:t xml:space="preserve">   Geography    </w:t>
      </w:r>
      <w:r>
        <w:t xml:space="preserve">   Gold    </w:t>
      </w:r>
      <w:r>
        <w:t xml:space="preserve">   Golden Age    </w:t>
      </w:r>
      <w:r>
        <w:t xml:space="preserve">   Government    </w:t>
      </w:r>
      <w:r>
        <w:t xml:space="preserve">   GRAPES    </w:t>
      </w:r>
      <w:r>
        <w:t xml:space="preserve">   King    </w:t>
      </w:r>
      <w:r>
        <w:t xml:space="preserve">   Kush    </w:t>
      </w:r>
      <w:r>
        <w:t xml:space="preserve">   Merchants    </w:t>
      </w:r>
      <w:r>
        <w:t xml:space="preserve">   Mohammed    </w:t>
      </w:r>
      <w:r>
        <w:t xml:space="preserve">   Monotheism    </w:t>
      </w:r>
      <w:r>
        <w:t xml:space="preserve">   Nile River    </w:t>
      </w:r>
      <w:r>
        <w:t xml:space="preserve">   Nubia    </w:t>
      </w:r>
      <w:r>
        <w:t xml:space="preserve">   Politics    </w:t>
      </w:r>
      <w:r>
        <w:t xml:space="preserve">   Queen    </w:t>
      </w:r>
      <w:r>
        <w:t xml:space="preserve">   Religion    </w:t>
      </w:r>
      <w:r>
        <w:t xml:space="preserve">   Social Structures     </w:t>
      </w:r>
      <w:r>
        <w:t xml:space="preserve">   Sunni Muslims    </w:t>
      </w:r>
      <w:r>
        <w:t xml:space="preserve">   Trade    </w:t>
      </w:r>
      <w:r>
        <w:t xml:space="preserve">   Tradesmen    </w:t>
      </w:r>
      <w:r>
        <w:t xml:space="preserve">   Utilitarian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Nubia</dc:title>
  <dcterms:created xsi:type="dcterms:W3CDTF">2021-10-11T13:28:36Z</dcterms:created>
  <dcterms:modified xsi:type="dcterms:W3CDTF">2021-10-11T13:28:36Z</dcterms:modified>
</cp:coreProperties>
</file>