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Nubia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Kushite    </w:t>
      </w:r>
      <w:r>
        <w:t xml:space="preserve">   rapids    </w:t>
      </w:r>
      <w:r>
        <w:t xml:space="preserve">   boulders    </w:t>
      </w:r>
      <w:r>
        <w:t xml:space="preserve">   rain    </w:t>
      </w:r>
      <w:r>
        <w:t xml:space="preserve">   leaders    </w:t>
      </w:r>
      <w:r>
        <w:t xml:space="preserve">   army    </w:t>
      </w:r>
      <w:r>
        <w:t xml:space="preserve">   farmers    </w:t>
      </w:r>
      <w:r>
        <w:t xml:space="preserve">   economy    </w:t>
      </w:r>
      <w:r>
        <w:t xml:space="preserve">   commercial    </w:t>
      </w:r>
      <w:r>
        <w:t xml:space="preserve">   independence    </w:t>
      </w:r>
      <w:r>
        <w:t xml:space="preserve">   flourished    </w:t>
      </w:r>
      <w:r>
        <w:t xml:space="preserve">   sea routes    </w:t>
      </w:r>
      <w:r>
        <w:t xml:space="preserve">   Greeks    </w:t>
      </w:r>
      <w:r>
        <w:t xml:space="preserve">   trade    </w:t>
      </w:r>
      <w:r>
        <w:t xml:space="preserve">   annexed    </w:t>
      </w:r>
      <w:r>
        <w:t xml:space="preserve">   language    </w:t>
      </w:r>
      <w:r>
        <w:t xml:space="preserve">   women    </w:t>
      </w:r>
      <w:r>
        <w:t xml:space="preserve">   temples    </w:t>
      </w:r>
      <w:r>
        <w:t xml:space="preserve">   Meroe    </w:t>
      </w:r>
      <w:r>
        <w:t xml:space="preserve">   Shabaka    </w:t>
      </w:r>
      <w:r>
        <w:t xml:space="preserve">   Nile River    </w:t>
      </w:r>
      <w:r>
        <w:t xml:space="preserve">   nomads    </w:t>
      </w:r>
      <w:r>
        <w:t xml:space="preserve">   Taharqa    </w:t>
      </w:r>
      <w:r>
        <w:t xml:space="preserve">   exported    </w:t>
      </w:r>
      <w:r>
        <w:t xml:space="preserve">   imported    </w:t>
      </w:r>
      <w:r>
        <w:t xml:space="preserve">   Kerma    </w:t>
      </w:r>
      <w:r>
        <w:t xml:space="preserve">   Assyrians    </w:t>
      </w:r>
      <w:r>
        <w:t xml:space="preserve">   Napata    </w:t>
      </w:r>
      <w:r>
        <w:t xml:space="preserve">   King Kashta    </w:t>
      </w:r>
      <w:r>
        <w:t xml:space="preserve">   Piye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Nubia Word Search</dc:title>
  <dcterms:created xsi:type="dcterms:W3CDTF">2021-10-12T14:40:40Z</dcterms:created>
  <dcterms:modified xsi:type="dcterms:W3CDTF">2021-10-12T14:40:40Z</dcterms:modified>
</cp:coreProperties>
</file>