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Nubia and the Land of Kush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port of Aksum a city on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that Aksum arose in shaped like a rhino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Kush during the second period of history in 590 located on the Nile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who conquered kush in 350 and burned meroe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storytellers who kept the history of their culture alive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the Horn of Africa, conquered Kush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Nubian  kingdom became a power after Egypt declined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move from one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in Eastern Africa, south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Kushite king who conquered Egypt in 751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early west african people who produced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lived in the same area as the Nok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leveled off area of land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that everything posseses a soul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Nubia and the Land of Kush</dc:title>
  <dcterms:created xsi:type="dcterms:W3CDTF">2021-10-12T14:41:04Z</dcterms:created>
  <dcterms:modified xsi:type="dcterms:W3CDTF">2021-10-12T14:41:04Z</dcterms:modified>
</cp:coreProperties>
</file>