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brian    </w:t>
      </w:r>
      <w:r>
        <w:t xml:space="preserve">   camp    </w:t>
      </w:r>
      <w:r>
        <w:t xml:space="preserve">   chicago    </w:t>
      </w:r>
      <w:r>
        <w:t xml:space="preserve">   desert    </w:t>
      </w:r>
      <w:r>
        <w:t xml:space="preserve">   fort    </w:t>
      </w:r>
      <w:r>
        <w:t xml:space="preserve">   fund    </w:t>
      </w:r>
      <w:r>
        <w:t xml:space="preserve">   humvee    </w:t>
      </w:r>
      <w:r>
        <w:t xml:space="preserve">   iraq    </w:t>
      </w:r>
      <w:r>
        <w:t xml:space="preserve">   kisses    </w:t>
      </w:r>
      <w:r>
        <w:t xml:space="preserve">   marine    </w:t>
      </w:r>
      <w:r>
        <w:t xml:space="preserve">   miracle    </w:t>
      </w:r>
      <w:r>
        <w:t xml:space="preserve">   nubs    </w:t>
      </w:r>
      <w:r>
        <w:t xml:space="preserve">   passport    </w:t>
      </w:r>
      <w:r>
        <w:t xml:space="preserve">   pendleton    </w:t>
      </w:r>
      <w:r>
        <w:t xml:space="preserve">   san diego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Nubs</dc:title>
  <dcterms:created xsi:type="dcterms:W3CDTF">2021-10-11T13:28:38Z</dcterms:created>
  <dcterms:modified xsi:type="dcterms:W3CDTF">2021-10-11T13:28:38Z</dcterms:modified>
</cp:coreProperties>
</file>