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Nuc med TOPES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cell of the immune system does a white cell kit attach to when mixed with whole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FDG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pathology for hepatobiliary scanning (cue: removal of)?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Grinch's dog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reindeers does santa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current trade name of DTPA we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nuc med sites does PRP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unit called to describe radiodensity in 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minutes does MAA (Drax) need to incubate for post reconstitution?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inital CT scout scan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pathology for BMD requires you to scan the non dominant forearm?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"m" in PSMA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HDP attach to in vivo?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ingredient listed on an Ensure 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boss?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reverse the effects of persantin?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woman to win a nobel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my true love give to me on the seventh day of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aspect of a MAA is most likely to cause a reaction?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 med TOPES</dc:title>
  <dcterms:created xsi:type="dcterms:W3CDTF">2021-10-12T14:41:05Z</dcterms:created>
  <dcterms:modified xsi:type="dcterms:W3CDTF">2021-10-12T14:41:05Z</dcterms:modified>
</cp:coreProperties>
</file>