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Atomic    </w:t>
      </w:r>
      <w:r>
        <w:t xml:space="preserve">   Beta    </w:t>
      </w:r>
      <w:r>
        <w:t xml:space="preserve">   BWR    </w:t>
      </w:r>
      <w:r>
        <w:t xml:space="preserve">   Curie    </w:t>
      </w:r>
      <w:r>
        <w:t xml:space="preserve">   Fission    </w:t>
      </w:r>
      <w:r>
        <w:t xml:space="preserve">   Flux    </w:t>
      </w:r>
      <w:r>
        <w:t xml:space="preserve">   Fusion    </w:t>
      </w:r>
      <w:r>
        <w:t xml:space="preserve">   Gamma    </w:t>
      </w:r>
      <w:r>
        <w:t xml:space="preserve">   Isotope    </w:t>
      </w:r>
      <w:r>
        <w:t xml:space="preserve">   Neutron    </w:t>
      </w:r>
      <w:r>
        <w:t xml:space="preserve">   PWR    </w:t>
      </w:r>
      <w:r>
        <w:t xml:space="preserve">   Radiation    </w:t>
      </w:r>
      <w:r>
        <w:t xml:space="preserve">   Reactor    </w:t>
      </w:r>
      <w:r>
        <w:t xml:space="preserve">   Uranium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</dc:title>
  <dcterms:created xsi:type="dcterms:W3CDTF">2021-10-12T14:40:49Z</dcterms:created>
  <dcterms:modified xsi:type="dcterms:W3CDTF">2021-10-12T14:40:49Z</dcterms:modified>
</cp:coreProperties>
</file>