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Nuclear Age and 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Competition of aerospace dominance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in which nuclear energy and nuclear weapons were developed.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Soviet Union space pilots.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countries that form an alliance.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hostile relations between the US and USSR for economic and political dominance.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Communist countries of Eastern Europe After WW II which were under soviet domination.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Agreement between countries that they will support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year first communications satellite was launched.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very powerful and deadly bomb which uses the energy released when atoms are split.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woman to have flown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long-range rockets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 of Sputnik.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moon landing 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Concerted messages aimed at influencing the opinions or behaviour of large numbers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socio-economic system where the state owns the resources and enforces strict limits on human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satellite which marked American participation in the space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powerful countries after WW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living organism to orbit the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Age and the Cold War</dc:title>
  <dcterms:created xsi:type="dcterms:W3CDTF">2021-10-12T14:40:34Z</dcterms:created>
  <dcterms:modified xsi:type="dcterms:W3CDTF">2021-10-12T14:40:34Z</dcterms:modified>
</cp:coreProperties>
</file>