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Nuclear Chemistry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protons and neutrons in an atom's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the nucleus of an atom draws in a surrounding electron, usually one from the lowest energy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Reactors able to produce more fuel than they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series of nuclear reactions that begins with an unstable nucleus and results in the formation of a stable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Isotopes of atoms with unstable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high-energy electromagnetic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of radiation to pass through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process, which involves striking nuclei with high velocity particles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particle with the same mass as an electron but opposite charge; it is represented by the symbol e+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sample that is massive enough to sustain a chain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Radiation energetic enough to ionize matter it contacts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determining the age of an object by measuring the amount of a certain radioisotope remaining in that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splitting of a nucleus into fragments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radiactive decay process that involves the emission of a positron from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on the graph within which all stable nuclei are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time required for one half of a radioisotope's nuclei to decay into its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observed difference in mass between a nucleus and its component nucleons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Chemistry Puzzle</dc:title>
  <dcterms:created xsi:type="dcterms:W3CDTF">2021-10-12T14:40:58Z</dcterms:created>
  <dcterms:modified xsi:type="dcterms:W3CDTF">2021-10-12T14:40:58Z</dcterms:modified>
</cp:coreProperties>
</file>