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Nuclear Chemistry (Unit 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that attracts any object with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nucleus splits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technique used to determine the age of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nuclei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responsible for nuclear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 of treating food in order to make it safer to eat and have a longer shelf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that occurs between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chemical reactions, chemical are...?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nuclear reactions, changes occur in 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holds the nucleus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Chemistry (Unit 3)</dc:title>
  <dcterms:created xsi:type="dcterms:W3CDTF">2021-10-11T13:29:15Z</dcterms:created>
  <dcterms:modified xsi:type="dcterms:W3CDTF">2021-10-11T13:29:15Z</dcterms:modified>
</cp:coreProperties>
</file>