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splitting of a nucleus into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Protons and neutrons within the nucleus of an atom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in mass between a nucleus and its nucleons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immediately follow uranium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nucleus of an atom draws in a surrounding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with unstable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Radiation energetic enough to ionize matter it contacts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Reactors able to produce more fuel than they use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Fusion reactions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Nucleons remain bound in the nucleus because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combining of atomic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radiation to pass through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with an unstable nucleus and ends with a stable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Striking nuclei with high-velocity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high energy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with the same mass but opposite charge of an electron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Vocab</dc:title>
  <dcterms:created xsi:type="dcterms:W3CDTF">2021-10-12T14:40:56Z</dcterms:created>
  <dcterms:modified xsi:type="dcterms:W3CDTF">2021-10-12T14:40:56Z</dcterms:modified>
</cp:coreProperties>
</file>