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emission of ionizing radiation or particles caused by the spontaneous disintegration of atomic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element that was used to create "little boy"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block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possessing the same number of protons but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up the center of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smallest amount of fissile material needed for a sustained nuclear chain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explosive used on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fission reactions wherein the products become the driving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element used to create "fat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nuclear reaction in which atomic nuclei of low atomic number fuse to form a heavier nucleus with the release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an atoms nucleus is split releasing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Chemistry</dc:title>
  <dcterms:created xsi:type="dcterms:W3CDTF">2021-10-12T14:40:32Z</dcterms:created>
  <dcterms:modified xsi:type="dcterms:W3CDTF">2021-10-12T14:40:32Z</dcterms:modified>
</cp:coreProperties>
</file>