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Nuclear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president after FDR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denoting, possessing, or involving weapons using nuclear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emission of energy as electromagnetic waves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month in which Hiroshima bombing took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projects in which these bombs were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planes used to bomb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city where bombing took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federal republic composed of 50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splitting something into two or more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container filled with explosive,  designed detonated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Nuclear Crossword</dc:title>
  <dcterms:created xsi:type="dcterms:W3CDTF">2021-10-12T14:40:29Z</dcterms:created>
  <dcterms:modified xsi:type="dcterms:W3CDTF">2021-10-12T14:40:29Z</dcterms:modified>
</cp:coreProperties>
</file>