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Nuclear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Usa    </w:t>
      </w:r>
      <w:r>
        <w:t xml:space="preserve">   Turbine    </w:t>
      </w:r>
      <w:r>
        <w:t xml:space="preserve">   Steam    </w:t>
      </w:r>
      <w:r>
        <w:t xml:space="preserve">   Generator    </w:t>
      </w:r>
      <w:r>
        <w:t xml:space="preserve">   Fission    </w:t>
      </w:r>
      <w:r>
        <w:t xml:space="preserve">   Uranium    </w:t>
      </w:r>
      <w:r>
        <w:t xml:space="preserve">   Stagg Field    </w:t>
      </w:r>
      <w:r>
        <w:t xml:space="preserve">   Reactor    </w:t>
      </w:r>
      <w:r>
        <w:t xml:space="preserve">   Albert Einstein    </w:t>
      </w:r>
      <w:r>
        <w:t xml:space="preserve">   Nuclear Energy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Energy</dc:title>
  <dcterms:created xsi:type="dcterms:W3CDTF">2021-10-12T14:40:38Z</dcterms:created>
  <dcterms:modified xsi:type="dcterms:W3CDTF">2021-10-12T14:40:38Z</dcterms:modified>
</cp:coreProperties>
</file>