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steam    </w:t>
      </w:r>
      <w:r>
        <w:t xml:space="preserve">   generator    </w:t>
      </w:r>
      <w:r>
        <w:t xml:space="preserve">   turbine    </w:t>
      </w:r>
      <w:r>
        <w:t xml:space="preserve">   energy    </w:t>
      </w:r>
      <w:r>
        <w:t xml:space="preserve">   electricity    </w:t>
      </w:r>
      <w:r>
        <w:t xml:space="preserve">   electron    </w:t>
      </w:r>
      <w:r>
        <w:t xml:space="preserve">   neutron    </w:t>
      </w:r>
      <w:r>
        <w:t xml:space="preserve">   nuclear fission    </w:t>
      </w:r>
      <w:r>
        <w:t xml:space="preserve">   nuclear reactor    </w:t>
      </w:r>
      <w:r>
        <w:t xml:space="preserve">   nuke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2021-10-11T13:28:33Z</dcterms:created>
  <dcterms:modified xsi:type="dcterms:W3CDTF">2021-10-11T13:28:33Z</dcterms:modified>
</cp:coreProperties>
</file>