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Physics    </w:t>
      </w:r>
      <w:r>
        <w:t xml:space="preserve">   Haldron    </w:t>
      </w:r>
      <w:r>
        <w:t xml:space="preserve">   Collider    </w:t>
      </w:r>
      <w:r>
        <w:t xml:space="preserve">   Fermi    </w:t>
      </w:r>
      <w:r>
        <w:t xml:space="preserve">   Oppenheimer    </w:t>
      </w:r>
      <w:r>
        <w:t xml:space="preserve">   Curie    </w:t>
      </w:r>
      <w:r>
        <w:t xml:space="preserve">   Manhattan    </w:t>
      </w:r>
      <w:r>
        <w:t xml:space="preserve">   Energy    </w:t>
      </w:r>
      <w:r>
        <w:t xml:space="preserve">   Gamma    </w:t>
      </w:r>
      <w:r>
        <w:t xml:space="preserve">   Xray    </w:t>
      </w:r>
      <w:r>
        <w:t xml:space="preserve">   Radiation    </w:t>
      </w:r>
      <w:r>
        <w:t xml:space="preserve">   Radioactive    </w:t>
      </w:r>
      <w:r>
        <w:t xml:space="preserve">   Hiroshima    </w:t>
      </w:r>
      <w:r>
        <w:t xml:space="preserve">   Nagasaki    </w:t>
      </w:r>
      <w:r>
        <w:t xml:space="preserve">   Little Boy    </w:t>
      </w:r>
      <w:r>
        <w:t xml:space="preserve">   Fat Man    </w:t>
      </w:r>
      <w:r>
        <w:t xml:space="preserve">   Plutonium    </w:t>
      </w:r>
      <w:r>
        <w:t xml:space="preserve">   Fission    </w:t>
      </w:r>
      <w:r>
        <w:t xml:space="preserve">   Fusion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  <w:r>
        <w:t xml:space="preserve">   Uranium    </w:t>
      </w:r>
      <w:r>
        <w:t xml:space="preserve">   Atom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</dc:title>
  <dcterms:created xsi:type="dcterms:W3CDTF">2021-10-11T13:28:53Z</dcterms:created>
  <dcterms:modified xsi:type="dcterms:W3CDTF">2021-10-11T13:28:53Z</dcterms:modified>
</cp:coreProperties>
</file>