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Nuclear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nuclear fission in which nonfissionable U-238 is converted into fissionable Pu-239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splitting of an atomic nucleus into two smaller fragments, accompanied by the release of a large amount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Radioactive solids,liquids,or gases that give off small amounts of ionizing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joining of two lightweight atomic nuclei into a single,heavier nucleus, accompanied by the release of a large amount of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energy released by nuclear fission or 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Radioactive solids, liquids,or gases that give off large amounts of ionizing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device that initiates and maintains a controlled nuclear fission chain reaction to produce energy for electricity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dismantle an old nuclear power plant after it closes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used fuel elements that were irradiated in a nuclear reactor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emission of energetic particles or rays from unstable atomic nuclei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Processes involved in producing the fuel used in nuclear reactors and in disposing of nuclear wastes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reactor fuel that contains a combination of uranium oxide and plutonium oxide.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by which uranium one is refined after mining to increase the concentration of fissionable U-235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Nuclear Energy</dc:title>
  <dcterms:created xsi:type="dcterms:W3CDTF">2021-10-12T14:40:23Z</dcterms:created>
  <dcterms:modified xsi:type="dcterms:W3CDTF">2021-10-12T14:40:23Z</dcterms:modified>
</cp:coreProperties>
</file>