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Energy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Unit for Dose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Closest Nuclear Power Plant to Cleveland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Equation for nuclear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nuclear disintegration process that emits alpha particles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person absorbs 10 ____________ of radiation each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airplane flight from LA to NY is 40 _____________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nuclear reactor accidents that have taken place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energy released during nuclear fission or fusion, especially when used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nuclear disintegration process that emits beta particles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taken for the radioactivity of a specified isotope to fall to half its original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worse Nuclear Power Plant accident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Unit of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radiation absorbed after eating a banana is 0.1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___________  of radiation can cause severe poisoning or may even be fatal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Unit for Radioactivity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burned to produce 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nuclear disintegration process that emits gamma rays and alpha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Nuclear __________ is how nuclear energy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Unit for Absorbed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fruit that when consumed, emits radiation because its high in potassium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 Crossword Puzzle </dc:title>
  <dcterms:created xsi:type="dcterms:W3CDTF">2021-10-12T14:40:42Z</dcterms:created>
  <dcterms:modified xsi:type="dcterms:W3CDTF">2021-10-12T14:40:42Z</dcterms:modified>
</cp:coreProperties>
</file>