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Energy and Radioactive Materials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Nuclear power emits low amount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 radioactive materials are uranium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  energy is a ____________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Nuclear energy is stored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Radioactive materials eventually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Radioactive materials are found throughout 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nuclear plants, nuclear energy is created by splitting uranium atoms, which is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only _____________  source of energy is nuclear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Italian physics who discovered nuclear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Radioactive materials can be used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Radioactive materials can be used to develop and test  the ___________  of new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Nuclear  energy provide a affordable, ________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 is a radioactive element found in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__________ around the world use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Their energy itself is not dangerous but the way in which it is generated gives off ________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_______ contain radioactive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Uranium mill tailings, Reactor fuel, and other radioactive waste our waste that come from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Naturally occurring radioactive material can generally contain _____________ found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radioactive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energy is an  __________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Radioactive materials can be harmful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active materials that decay produce ionizing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 of the US electricity is provided by nuclear energ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Radioactive materials have to be properly ___________ to hospitals, nuclear power plants, industries, pharmacies, and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mostly used in nuclear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nuclear power plants use large quantities of ______ for steam production and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Nuclear energy emits rarely any ___________ 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Radioactive materials can be found in air, in soil, and in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Naturally occurring radioactive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Nuclear fission is the _______ way to create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 and Radioactive Materials      </dc:title>
  <dcterms:created xsi:type="dcterms:W3CDTF">2021-10-12T14:40:19Z</dcterms:created>
  <dcterms:modified xsi:type="dcterms:W3CDTF">2021-10-12T14:40:19Z</dcterms:modified>
</cp:coreProperties>
</file>