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Nuclear Energy and Radioactive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type of radioactive decay that does not change the mass number or the atomic number of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positively charged, is made up of 2 protons and 2 neutrons, and the more massive type of nuclear radiation?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graph of the number of radioactive parent nuclei remaining in a sample as a function time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knowledge of half-life to date very old specimen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it takes for one half of a sample of radioactive material to decay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form of electromagnetic energy? (symbol:Y)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2 factors that depend on risk of damage from radiation are the type of radiation and the amount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factor of ____ _____ is the proton/neurton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Nuclear energy is a _____, long term solution for producing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Fusion is the power scource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 nuclear reaction that causes a nucleus to split into two or more pieces and releases neutrons and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Both nuclear fusion and nuclear fission produce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made the famous, mass-energy equation?(E=mc^2)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changing of one element into another by radioactive decay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electricity produced from a nuclear reaction is called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Alpha decay, Beta decay, and gamma decay are all types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continuous series of nuclear fission reactions?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human body has evolved to withstand what type of radiation?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fast moving negative electrons that have the same mass as an electron?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 nuclear ____  causes protons and neutrons to attract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 many protons and neutrons can cause a nucleus to become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is one of the risks from being exposed to high levels of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results in the atomic number increasing by 1 and the mass staying the same from its original value?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Alpha particles, Beta particles, and Gamma rays all produce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energy produced from a nuclear power plant can be used to make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in Ukraine did a devastating nuclear disaster happen that caused the whole area to have high levels of radiation?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it called when the number of electrons are different from the number of protons?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results in a new element with 2 less than the original atomic number and 4 less than the original mass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a nuclear reaction in which two light nuclei fuse together under extreme temperatures to form heavy nuclei and releases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it called when you have a different number of neutrons than the base atom?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Energy and Radioactive Materials</dc:title>
  <dcterms:created xsi:type="dcterms:W3CDTF">2021-10-12T14:40:21Z</dcterms:created>
  <dcterms:modified xsi:type="dcterms:W3CDTF">2021-10-12T14:40:21Z</dcterms:modified>
</cp:coreProperties>
</file>