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Gamma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 in NRC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Sestamibi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TcMDP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 in 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I-131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 in SPECT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Nuclear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Gamma Scan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TcMAA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 in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Radioactive Label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I-131 MIGB Theraphy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TcMAG3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 in PET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Medicine</dc:title>
  <dcterms:created xsi:type="dcterms:W3CDTF">2021-10-11T13:30:08Z</dcterms:created>
  <dcterms:modified xsi:type="dcterms:W3CDTF">2021-10-11T13:30:08Z</dcterms:modified>
</cp:coreProperties>
</file>