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Medicine Physics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 is removed from a PET detector it increases sensitivity but decreases the resolution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half-life that is the time it takes for half of the nuclide atoms to become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registration of a single decay by a detector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of different elements with identical numbers of nucleons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is defined as 3.7 x 10^10 decays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 of gamma or x-ray radiation exposure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tests the calibrator over a range of doses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readings of the dose calibrator in comparison with well-accepted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interaction when a small charged particle is deflected by the nuclei as it passes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light-sensitive material usually a type of semiconductor on the end of a photomultiplier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of different elements that contain identical numbers of neutrons but different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restricts photon entry to the crystal so each point in the image corresponds to a point in the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radioactive decay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half-life that reflects the half-time for excretion of the material from the organ or whole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Medicine Physics Review</dc:title>
  <dcterms:created xsi:type="dcterms:W3CDTF">2021-10-11T13:29:59Z</dcterms:created>
  <dcterms:modified xsi:type="dcterms:W3CDTF">2021-10-11T13:29:59Z</dcterms:modified>
</cp:coreProperties>
</file>