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represents the total number of protons and neutrons in an atomic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particle with zero charge found in the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shorthand symbol for an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nucleus of a particular atom, as characterized by its atomic and mass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number of nucleons in the nucleus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atoms of an element that have the same number of protons but different number of neutrons in their nuclei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represents the charge of the nucleus in units of 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stands for atomic mass unit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collective term for  a particle in the atomic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positively charged particle found in the nucleus of all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Physics</dc:title>
  <dcterms:created xsi:type="dcterms:W3CDTF">2021-10-11T13:29:32Z</dcterms:created>
  <dcterms:modified xsi:type="dcterms:W3CDTF">2021-10-11T13:29:32Z</dcterms:modified>
</cp:coreProperties>
</file>