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Nuclear 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that causes attraction between  protons and electrons and repulsion between charges of the same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Radioactive isotopes can be used for medical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Happens when a nuclear power plant explodes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name of the man who created the equation E=mc^2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 that holds the nucleus of an atom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Particles emitted from a radioactive source, there are several types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amount of time for half of a substance to undergo radioactive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Helium nuclei that have been emitted from a radioactive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Splitting of an atom of one element into an element of another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Bomb made using the fission of uranium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Force that acts on large bodies such as planets and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most penetrating radiation, created the fictional "Hulk"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block gamma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energy needed to bind an element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small particle that carries strong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radio-isotope  that emits non-ionizing radiation and is used to signal the presence of an element or specific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Mass needed to make a fission or fusion reaction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Bomb made using the fusion of hydrogen into helium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Uses a phosphor detector to detect radiation and emits a bright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Particle with the mass of an electron but has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Nuclei combine to produce a nuclei with more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Nuclear force that leads to beta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a city in which an atomic bomb was dropped on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 block beta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Can block alpha particles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Physics</dc:title>
  <dcterms:created xsi:type="dcterms:W3CDTF">2021-10-11T13:28:36Z</dcterms:created>
  <dcterms:modified xsi:type="dcterms:W3CDTF">2021-10-11T13:28:36Z</dcterms:modified>
</cp:coreProperties>
</file>