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alpha decay    </w:t>
      </w:r>
      <w:r>
        <w:t xml:space="preserve">   fusion    </w:t>
      </w:r>
      <w:r>
        <w:t xml:space="preserve">   fission    </w:t>
      </w:r>
      <w:r>
        <w:t xml:space="preserve">   isotope    </w:t>
      </w:r>
      <w:r>
        <w:t xml:space="preserve">   mass defect    </w:t>
      </w:r>
      <w:r>
        <w:t xml:space="preserve">   atomic weight    </w:t>
      </w:r>
      <w:r>
        <w:t xml:space="preserve">   neutron    </w:t>
      </w:r>
      <w:r>
        <w:t xml:space="preserve">   proton    </w:t>
      </w:r>
      <w:r>
        <w:t xml:space="preserve">   gamma decay    </w:t>
      </w:r>
      <w:r>
        <w:t xml:space="preserve">   nuclear decay    </w:t>
      </w:r>
      <w:r>
        <w:t xml:space="preserve">   atomic number    </w:t>
      </w:r>
      <w:r>
        <w:t xml:space="preserve">   atomic mass unit    </w:t>
      </w:r>
      <w:r>
        <w:t xml:space="preserve">   beta decay    </w:t>
      </w:r>
      <w:r>
        <w:t xml:space="preserve">   nucleon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Physics</dc:title>
  <dcterms:created xsi:type="dcterms:W3CDTF">2021-10-11T13:28:41Z</dcterms:created>
  <dcterms:modified xsi:type="dcterms:W3CDTF">2021-10-11T13:28:41Z</dcterms:modified>
</cp:coreProperties>
</file>