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Nuclear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Nuclear power contributes very little too...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Inexpensive and abundant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with largest quantity of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are as college students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out lots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Disaster occurred on August 26,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spin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coal consumption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this causes meltdown of reactor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professor's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Power</dc:title>
  <dcterms:created xsi:type="dcterms:W3CDTF">2021-10-11T13:29:57Z</dcterms:created>
  <dcterms:modified xsi:type="dcterms:W3CDTF">2021-10-11T13:29:57Z</dcterms:modified>
</cp:coreProperties>
</file>