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Nuclear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It is designed, in any emergency, to contain the escape of radioactive steam or gas to a maximum pressure in the range of 275 to 550 kPa (40 to 80 psi).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produced from the evaporation or boiling of liquid water or from the sublimation of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 of physical phenomena associated with the presence and flow of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mechanical device that moves fluid or gas by pressure or suction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physical phenomena associated with the presence and flow of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apparatus for reducing or increasing the voltage of an alternating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heat removal from components and industrial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low water-content boiler, similar to a flash steam boiler.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reinforced steel or lead structure enclosing a nuclear reactor.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apparatus for producing gas, steam, or another product.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Power</dc:title>
  <dcterms:created xsi:type="dcterms:W3CDTF">2021-10-11T13:28:48Z</dcterms:created>
  <dcterms:modified xsi:type="dcterms:W3CDTF">2021-10-11T13:28:48Z</dcterms:modified>
</cp:coreProperties>
</file>