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Nuclear Power Demonstration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Unlike the NRU reactor, the NPD reactor generated ________ from nuclear power instead of producing medical isotopes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beautiful black and orange butterfly species which is at risk in Ontario (One word)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NPD reactor was a prototype for what type of reactor design?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Monarch Butterfly spends most of it's larval stage on this type of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species-at-risk bird which nests in rocky outcrops and has a white head when mature (two words,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NPD reactor site is located in: ______, 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Chimney Swifts roost on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harmless snake species found on site which is at-risk in Ontario, easily confused with the Northern Watersnake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NPD reactor is a part of Ontario's Nuclear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NPD reactor was a beta, or _____ for electricity in Canada that led to commercial application of the CANDU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type of disposal which contains and isolates remaining systems and components below grade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grouting, the NPD closure project will be known as a __________ Disposal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NPD closure project is currently in the _________________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species-at-risk bird species which breed and roost inside of the NPD stack (two words, no spaces)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25 years, NPD produced clean and ___________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NPD is an acronym for: ________ Power Demonstration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complete in-situ disposal, this substance must be used to fill the facility underground</w:t>
            </w:r>
          </w:p>
        </w:tc>
      </w:tr>
    </w:tbl>
    <w:p>
      <w:pPr>
        <w:pStyle w:val="WordBankMedium"/>
      </w:pPr>
      <w:r>
        <w:t xml:space="preserve">   Rolphton    </w:t>
      </w:r>
      <w:r>
        <w:t xml:space="preserve">   Electricity    </w:t>
      </w:r>
      <w:r>
        <w:t xml:space="preserve">   Chimney Swift    </w:t>
      </w:r>
      <w:r>
        <w:t xml:space="preserve">   Stack    </w:t>
      </w:r>
      <w:r>
        <w:t xml:space="preserve">   Nuclear    </w:t>
      </w:r>
      <w:r>
        <w:t xml:space="preserve">   Bald Eagle    </w:t>
      </w:r>
      <w:r>
        <w:t xml:space="preserve">   Prototype    </w:t>
      </w:r>
      <w:r>
        <w:t xml:space="preserve">   CANDU    </w:t>
      </w:r>
      <w:r>
        <w:t xml:space="preserve">   Milksnake    </w:t>
      </w:r>
      <w:r>
        <w:t xml:space="preserve">   Decommissioning    </w:t>
      </w:r>
      <w:r>
        <w:t xml:space="preserve">   Heritage    </w:t>
      </w:r>
      <w:r>
        <w:t xml:space="preserve">   Grout    </w:t>
      </w:r>
      <w:r>
        <w:t xml:space="preserve">   In-situ    </w:t>
      </w:r>
      <w:r>
        <w:t xml:space="preserve">   Permanent    </w:t>
      </w:r>
      <w:r>
        <w:t xml:space="preserve">   Sustainable     </w:t>
      </w:r>
      <w:r>
        <w:t xml:space="preserve">   Monarch    </w:t>
      </w:r>
      <w:r>
        <w:t xml:space="preserve">   Milkweed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Power Demonstration Crossword</dc:title>
  <dcterms:created xsi:type="dcterms:W3CDTF">2021-10-11T13:30:23Z</dcterms:created>
  <dcterms:modified xsi:type="dcterms:W3CDTF">2021-10-11T13:30:23Z</dcterms:modified>
</cp:coreProperties>
</file>