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are positively charged particles that live 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are particles that surround the Nucleus and have a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plural form of Nucleus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center of an atom is called the _________ which holds Protons and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3 types of radioactive decay where the atom loses an electron.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reactions are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3 types of radioactive decay where the atom loses high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are particles that are charged as 0 and live in the Nucleus.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unstable element on the periodic table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is the process where a nucleus loses energy by releasing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there are too many Neutrons or Protons, this upsets the balance making it an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radioactive process where a nucleus transforms into one or more different nuclei (loses electrons).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is when 2 nuclei combine to form one nucleus with the release of energy (it powers the sun and stars).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is the act of splitting the nucleus of an atom which releases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required to reduce to half its initial value. Commonly used to describe how quickly unstable atoms decay (symbol t1⁄2).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3 types of radioactive decay where the atom loses 2 Protons and 2 Neutrons.</w:t>
            </w:r>
          </w:p>
        </w:tc>
      </w:tr>
    </w:tbl>
    <w:p>
      <w:pPr>
        <w:pStyle w:val="WordBankMedium"/>
      </w:pPr>
      <w:r>
        <w:t xml:space="preserve">   Nucleus    </w:t>
      </w:r>
      <w:r>
        <w:t xml:space="preserve">   Nuclei    </w:t>
      </w:r>
      <w:r>
        <w:t xml:space="preserve">   Protons    </w:t>
      </w:r>
      <w:r>
        <w:t xml:space="preserve">   Neutrons    </w:t>
      </w:r>
      <w:r>
        <w:t xml:space="preserve">   Electrons    </w:t>
      </w:r>
      <w:r>
        <w:t xml:space="preserve">   Unstable Nuclei    </w:t>
      </w:r>
      <w:r>
        <w:t xml:space="preserve">   Francium    </w:t>
      </w:r>
      <w:r>
        <w:t xml:space="preserve">   Radioactive Decay    </w:t>
      </w:r>
      <w:r>
        <w:t xml:space="preserve">   Alpha    </w:t>
      </w:r>
      <w:r>
        <w:t xml:space="preserve">   Beta    </w:t>
      </w:r>
      <w:r>
        <w:t xml:space="preserve">   Gamma    </w:t>
      </w:r>
      <w:r>
        <w:t xml:space="preserve">   Decay Constant    </w:t>
      </w:r>
      <w:r>
        <w:t xml:space="preserve">   half-time    </w:t>
      </w:r>
      <w:r>
        <w:t xml:space="preserve">   chain reactions    </w:t>
      </w:r>
      <w:r>
        <w:t xml:space="preserve">   Fission    </w:t>
      </w:r>
      <w:r>
        <w:t xml:space="preserve">   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Project</dc:title>
  <dcterms:created xsi:type="dcterms:W3CDTF">2021-10-11T13:30:01Z</dcterms:created>
  <dcterms:modified xsi:type="dcterms:W3CDTF">2021-10-11T13:30:01Z</dcterms:modified>
</cp:coreProperties>
</file>