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Radiation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that cause ionization.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dividing or splitting into two or more lighter nuclei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detects radiation by counting  electric 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to measure the dose of any type of ionization radiation that factor the effect of human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photon of penetrating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containing photographic film that register the wearer's exposure to radiation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particle: an electron or positron emitted from an atomic nucleus in a certain type of radioactive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high temperatures and used to combine lighter atoms to make heavier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the approximate age of an object is determine based on the amount of certain  radioactive nuclides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fission and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particle: a positively charged particle consisting of two protons and two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________of nuclear waste is done with the intention of never retrieving the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Radiation </dc:title>
  <dcterms:created xsi:type="dcterms:W3CDTF">2021-10-11T13:29:20Z</dcterms:created>
  <dcterms:modified xsi:type="dcterms:W3CDTF">2021-10-11T13:29:20Z</dcterms:modified>
</cp:coreProperties>
</file>