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Nuclear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nuvia    </w:t>
      </w:r>
      <w:r>
        <w:t xml:space="preserve">   reactor    </w:t>
      </w:r>
      <w:r>
        <w:t xml:space="preserve">   safety    </w:t>
      </w:r>
      <w:r>
        <w:t xml:space="preserve">   nuclear    </w:t>
      </w:r>
      <w:r>
        <w:t xml:space="preserve">   protons    </w:t>
      </w:r>
      <w:r>
        <w:t xml:space="preserve">   electrons    </w:t>
      </w:r>
      <w:r>
        <w:t xml:space="preserve">   probe    </w:t>
      </w:r>
      <w:r>
        <w:t xml:space="preserve">   hardhat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Science</dc:title>
  <dcterms:created xsi:type="dcterms:W3CDTF">2021-10-11T13:29:42Z</dcterms:created>
  <dcterms:modified xsi:type="dcterms:W3CDTF">2021-10-11T13:29:42Z</dcterms:modified>
</cp:coreProperties>
</file>