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Nuclear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fusion    </w:t>
      </w:r>
      <w:r>
        <w:t xml:space="preserve">   element    </w:t>
      </w:r>
      <w:r>
        <w:t xml:space="preserve">   electron    </w:t>
      </w:r>
      <w:r>
        <w:t xml:space="preserve">   gamma    </w:t>
      </w:r>
      <w:r>
        <w:t xml:space="preserve">   charge    </w:t>
      </w:r>
      <w:r>
        <w:t xml:space="preserve">   particles    </w:t>
      </w:r>
      <w:r>
        <w:t xml:space="preserve">   beta    </w:t>
      </w:r>
      <w:r>
        <w:t xml:space="preserve">   radioactive    </w:t>
      </w:r>
      <w:r>
        <w:t xml:space="preserve">   fission    </w:t>
      </w:r>
      <w:r>
        <w:t xml:space="preserve">   radiation    </w:t>
      </w:r>
      <w:r>
        <w:t xml:space="preserve">   energy    </w:t>
      </w:r>
      <w:r>
        <w:t xml:space="preserve">   neutron    </w:t>
      </w:r>
      <w:r>
        <w:t xml:space="preserve">   alpha    </w:t>
      </w:r>
      <w:r>
        <w:t xml:space="preserve">   nuclear    </w:t>
      </w:r>
      <w:r>
        <w:t xml:space="preserve">   chain reaction    </w:t>
      </w:r>
      <w:r>
        <w:t xml:space="preserve">   decay constant    </w:t>
      </w:r>
      <w:r>
        <w:t xml:space="preserve">   Proton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Science</dc:title>
  <dcterms:created xsi:type="dcterms:W3CDTF">2021-10-11T13:29:30Z</dcterms:created>
  <dcterms:modified xsi:type="dcterms:W3CDTF">2021-10-11T13:29:30Z</dcterms:modified>
</cp:coreProperties>
</file>