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discharge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breaking down of a significant portion of a nuclear reactor reactor due to inadequate cooling of fuel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or middle of a nuclear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up and support as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apparent rise in the earths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secondary or incidental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event that changes the genetic structure of the genotype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radioactive by-products from the operation of a nuclear reactor or from the reprocessing of nuclear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gases whose absorption of the solar radiation is responsible for the 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oxygen with a sharp odor that can be found within a layer of the atmosphere 12-30 miles thick above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has an explosive force that comes from a chain reaction based on nuclear fission in uranium-235 or plutonium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is known to have this property when the nuclei of certain atoms give off high energy particles and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Vocab</dc:title>
  <dcterms:created xsi:type="dcterms:W3CDTF">2021-10-11T13:29:37Z</dcterms:created>
  <dcterms:modified xsi:type="dcterms:W3CDTF">2021-10-11T13:29:37Z</dcterms:modified>
</cp:coreProperties>
</file>