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level of waste requires shielding and cooling?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________metallurgical reprocessing separates fission actinides from fission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historical, hydrometallurgical method of reprocessing nuclear waste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Reprocessing reduces _________ of HLW by 85%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level of waste requires some shielding, but no cooling?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Reprocessing reduces ____________ of HLW to original ore within 9,000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Filtration filters out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370,000 ________ has been produced since the inception of nuclear power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level of waste produces &lt; 4 giga-becquerel of alpha particle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reprocesses waste for other countries?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Waste</dc:title>
  <dcterms:created xsi:type="dcterms:W3CDTF">2021-10-11T13:29:11Z</dcterms:created>
  <dcterms:modified xsi:type="dcterms:W3CDTF">2021-10-11T13:29:11Z</dcterms:modified>
</cp:coreProperties>
</file>