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Nucleic Acids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Macromolecules made of several monomers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of genetic material from one organism to another via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link together more than one nucleotide, you have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molecules, chromosomes, and proteins are found in the _________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Detailed instructions found in carbon-based molecules used to build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Monomers that make up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compounds composed of carbon, hydrogen, oxygen, nitrogen, and sometimes sulfur.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subunit of carbon-based molecules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nucleotide is made up of how many components?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Nucleic acids work together to make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instructions found in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copy used to make proteins.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Nucleic Acids Crossword</dc:title>
  <dcterms:created xsi:type="dcterms:W3CDTF">2021-10-11T13:29:28Z</dcterms:created>
  <dcterms:modified xsi:type="dcterms:W3CDTF">2021-10-11T13:29:28Z</dcterms:modified>
</cp:coreProperties>
</file>