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Nucleic acids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Openings in the nuclear membrane that allow mRNA to leave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Nitrogenous base found only in RNA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nucleic acid that carries amino acids to the ribosome for protein 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bonds formed between amino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sugar molecule found in a nucleotide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bar code pattern formed from DNA.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sudden change in the sequence/order of nitrogenous bases of a nucleic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stage of protein synthesis   during which mRNA forms from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section of a DNA molecule that codes for a specific characteristic.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by which a DNA molecule makes identical copies of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natural shape of a DNA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RNA containing anticodons.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sugar found in a RNA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organelle in the cytoplasm which is the site of protein synthesis.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Nucleic acids</dc:title>
  <dcterms:created xsi:type="dcterms:W3CDTF">2021-10-11T13:30:21Z</dcterms:created>
  <dcterms:modified xsi:type="dcterms:W3CDTF">2021-10-11T13:30:21Z</dcterms:modified>
</cp:coreProperties>
</file>