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Nucleus</w:t>
      </w:r>
    </w:p>
    <w:p>
      <w:pPr>
        <w:pStyle w:val="Questions"/>
      </w:pPr>
      <w:r>
        <w:t xml:space="preserve">1. LEURCAN EOPSR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2. COMSMORHSEO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3. EREOANGLL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4. NCLRAEU EPNVOELE </w:t>
      </w:r>
      <w:r>
        <w:rPr>
          <w:u w:val="single"/>
        </w:rPr>
        <w:t xml:space="preserve">__________________________________</w:t>
      </w:r>
    </w:p>
    <w:p>
      <w:pPr>
        <w:pStyle w:val="Questions"/>
      </w:pPr>
      <w:r>
        <w:t xml:space="preserve">5. CUNULOLES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6. EEMNGO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7. CMSLEPNALOU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8. UESCLNU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9. IMBSERSOO 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10. LDUBEO MNREAMEB </w:t>
      </w:r>
      <w:r>
        <w:rPr>
          <w:u w:val="single"/>
        </w:rPr>
        <w:t xml:space="preserve">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Nucleus</dc:title>
  <dcterms:created xsi:type="dcterms:W3CDTF">2021-10-11T13:29:50Z</dcterms:created>
  <dcterms:modified xsi:type="dcterms:W3CDTF">2021-10-11T13:29:50Z</dcterms:modified>
</cp:coreProperties>
</file>