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division    </w:t>
      </w:r>
      <w:r>
        <w:t xml:space="preserve">   chromosomes    </w:t>
      </w:r>
      <w:r>
        <w:t xml:space="preserve">   dark spot    </w:t>
      </w:r>
      <w:r>
        <w:t xml:space="preserve">   DNA    </w:t>
      </w:r>
      <w:r>
        <w:t xml:space="preserve">   eukaryotic cell    </w:t>
      </w:r>
      <w:r>
        <w:t xml:space="preserve">   genetic material    </w:t>
      </w:r>
      <w:r>
        <w:t xml:space="preserve">   membrane    </w:t>
      </w:r>
      <w:r>
        <w:t xml:space="preserve">   microscope    </w:t>
      </w:r>
      <w:r>
        <w:t xml:space="preserve">   nuclear envelope    </w:t>
      </w:r>
      <w:r>
        <w:t xml:space="preserve">   nuclear pores    </w:t>
      </w:r>
      <w:r>
        <w:t xml:space="preserve">   nucleoli    </w:t>
      </w:r>
      <w:r>
        <w:t xml:space="preserve">   organelle    </w:t>
      </w:r>
      <w:r>
        <w:t xml:space="preserve">   prokaryotes    </w:t>
      </w:r>
      <w:r>
        <w:t xml:space="preserve">  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terms:created xsi:type="dcterms:W3CDTF">2021-10-11T13:28:59Z</dcterms:created>
  <dcterms:modified xsi:type="dcterms:W3CDTF">2021-10-11T13:28:59Z</dcterms:modified>
</cp:coreProperties>
</file>