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efficiently package DNA into a small volume to fit into the nucleus of a cell and protect the DNA structure and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surrounds the nucleus with a double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cell does have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and most important part of a object,movement, or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types of protoplasm, and it is enveloped by the nuclear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complexes allow the transport of molecules across the nuclear envelope?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eukaryotic cell starts with an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a nucleus contains 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cell doesn't have a nucleus?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thread-like structure found in the nuclei of both animal and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eukaryotic cell starts with an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located near the nucleus and help organize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RNA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structure is made up of proteins and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portion of the cell outside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viruses have a nucleus?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terms:created xsi:type="dcterms:W3CDTF">2021-10-11T13:29:04Z</dcterms:created>
  <dcterms:modified xsi:type="dcterms:W3CDTF">2021-10-11T13:29:04Z</dcterms:modified>
</cp:coreProperties>
</file>