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Nudibranch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nudibranches are a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can live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can kina look like sea (blank) hint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a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water they live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live in all the ocean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can live in all (blank) hint it starts with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makes a reef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Nudibranch</dc:title>
  <dcterms:created xsi:type="dcterms:W3CDTF">2021-10-11T13:30:25Z</dcterms:created>
  <dcterms:modified xsi:type="dcterms:W3CDTF">2021-10-11T13:30:25Z</dcterms:modified>
</cp:coreProperties>
</file>