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Nuestra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Caja donde se puede guardar dinero seguramente.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 o dejar voluntariamente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Equivocacion por ignorancia.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Dirigir un asunto o gobernar o administrar una organizacion.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roba o estafa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Llamar la atencion a una persona por algo que hizo.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 algo rapidamente sin masticar.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Distancia o medida.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Cama o mueble donde las personas descansan.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Sinonimo de sufrir.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Cria de la yegua.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vive o nacio en una aldea.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se cree superior a los demas por su posicion social o economica.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delantera de un barco.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Zanja excavada en la tierra dentro de la cual quedan los soldados protegidos del Zanja excavada en la tierra dentro de la cual quedan los soldados protegidos del fu</w:t>
            </w:r>
          </w:p>
        </w:tc>
      </w:tr>
    </w:tbl>
    <w:p>
      <w:pPr>
        <w:pStyle w:val="WordBankMedium"/>
      </w:pPr>
      <w:r>
        <w:t xml:space="preserve">   Aldeano    </w:t>
      </w:r>
      <w:r>
        <w:t xml:space="preserve">   Alcancia    </w:t>
      </w:r>
      <w:r>
        <w:t xml:space="preserve">   Leguas     </w:t>
      </w:r>
      <w:r>
        <w:t xml:space="preserve">   Engullir    </w:t>
      </w:r>
      <w:r>
        <w:t xml:space="preserve">   Trinchera    </w:t>
      </w:r>
      <w:r>
        <w:t xml:space="preserve">   Proa     </w:t>
      </w:r>
      <w:r>
        <w:t xml:space="preserve">   Bribon     </w:t>
      </w:r>
      <w:r>
        <w:t xml:space="preserve">   Lecho    </w:t>
      </w:r>
      <w:r>
        <w:t xml:space="preserve">   Soberbio    </w:t>
      </w:r>
      <w:r>
        <w:t xml:space="preserve">   Regir    </w:t>
      </w:r>
      <w:r>
        <w:t xml:space="preserve">   Ceder    </w:t>
      </w:r>
      <w:r>
        <w:t xml:space="preserve">   Potro    </w:t>
      </w:r>
      <w:r>
        <w:t xml:space="preserve">   Pinto     </w:t>
      </w:r>
      <w:r>
        <w:t xml:space="preserve">   Padecer    </w:t>
      </w:r>
      <w:r>
        <w:t xml:space="preserve">   Yerros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Nuestra America</dc:title>
  <dcterms:created xsi:type="dcterms:W3CDTF">2021-10-11T13:29:16Z</dcterms:created>
  <dcterms:modified xsi:type="dcterms:W3CDTF">2021-10-11T13:29:16Z</dcterms:modified>
</cp:coreProperties>
</file>