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Nuestra Senora de Guadalupe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persona a quien le hablo La Virgen se llamaba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color que usaba la realeza indigena de Mexico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Cuantas veces aparecio La Virgen?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prenda en donde se pusieron las rosas se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Otro nombre es La Virgen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cancion se le canta a La Virgen en su 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Como se llamaba el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Dia de Nuestra Senora de Guadalupe es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clase de rosas que se cortaron eran rosas de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colina donde aparecio La Virgen se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pariente de la persona a quien La Virgen le hablo era 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Nuestra Senora de Guadalupe</dc:title>
  <dcterms:created xsi:type="dcterms:W3CDTF">2021-10-11T13:29:08Z</dcterms:created>
  <dcterms:modified xsi:type="dcterms:W3CDTF">2021-10-11T13:29:08Z</dcterms:modified>
</cp:coreProperties>
</file>