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Nuestro gobierno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 de gobierno en la que los ciudadanos eligen a sus representantes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voto es.... para garantizar la libertad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Ley suprema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Poder que hace cumplir las leyes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 de gobierno en la que el poder está dividido en 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voto es.... para todos los ciudadanos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Gobierno del pueblo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Poder que sanciona las leyes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voto es.... porque todos ciudadanos tienen derecho a votar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Poder que administra el país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Nuestro gobierno</dc:title>
  <dcterms:created xsi:type="dcterms:W3CDTF">2021-10-11T13:29:28Z</dcterms:created>
  <dcterms:modified xsi:type="dcterms:W3CDTF">2021-10-11T13:29:28Z</dcterms:modified>
</cp:coreProperties>
</file>