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Nuestro mundo en el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rey de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algunos artistas les gusta pintar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animal es anaranjado y tiene rayas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la tierra se mueve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sinónimo de la palabra pájaro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debe poner esto en el basurero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 quieres ver las estrellas, tienes que salir de la casa e 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el día se ve el sol y por la noche se ve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planeta en que vivimos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no llueve y no hay mucha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hay demasiada agua por todas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cadena de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 ejemplo, el agua, el petróleo, la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plantas crecen de esta cosa pequeña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contamina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animal vive debajo del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alto y tiene hojas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 este animal no tendríamos el tocino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Nuestro mundo en el futuro</dc:title>
  <dcterms:created xsi:type="dcterms:W3CDTF">2021-10-11T13:28:56Z</dcterms:created>
  <dcterms:modified xsi:type="dcterms:W3CDTF">2021-10-11T13:28:56Z</dcterms:modified>
</cp:coreProperties>
</file>