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Nuestro mundo en el futuro - VERBOS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throw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hunt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resolve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threaten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get better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prevent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use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destroy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get worse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disappear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protect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contaminate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breathe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worry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run out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waste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extinguish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become extinct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infect, to be contagious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contaminar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Nuestro mundo en el futuro - VERBOS</dc:title>
  <dcterms:created xsi:type="dcterms:W3CDTF">2021-10-11T13:28:59Z</dcterms:created>
  <dcterms:modified xsi:type="dcterms:W3CDTF">2021-10-11T13:28:59Z</dcterms:modified>
</cp:coreProperties>
</file>