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Nueva Vocabulario - Unidad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on make-up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care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sunblock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scream or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reach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unforgettable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whistle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Vocabulario - Unidad 1</dc:title>
  <dcterms:created xsi:type="dcterms:W3CDTF">2021-10-11T13:29:01Z</dcterms:created>
  <dcterms:modified xsi:type="dcterms:W3CDTF">2021-10-11T13:29:01Z</dcterms:modified>
</cp:coreProperties>
</file>