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Nueva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cubrir los ventanas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 para dormir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subir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donde preparar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casa sienta encima de 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es la frente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donde hay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donde subir y bajar en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una parte afuera de la casa, pero es conectada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donde coman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donde trabajas cuando trabajas en la casa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pones ropa en esta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casa conectada los habitaciones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afuera de la casa en el opuesto de el frente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donde pones los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foto muy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debajo de 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pones ropa en esta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lugar donde duermes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vocabulario </dc:title>
  <dcterms:created xsi:type="dcterms:W3CDTF">2021-10-11T13:29:10Z</dcterms:created>
  <dcterms:modified xsi:type="dcterms:W3CDTF">2021-10-11T13:29:10Z</dcterms:modified>
</cp:coreProperties>
</file>